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1090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477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Ляхова Сергея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час. </w:t>
      </w:r>
      <w:r>
        <w:rPr>
          <w:rFonts w:ascii="Times New Roman" w:eastAsia="Times New Roman" w:hAnsi="Times New Roman" w:cs="Times New Roman"/>
          <w:sz w:val="28"/>
          <w:szCs w:val="28"/>
        </w:rPr>
        <w:t>Ляхов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Дзержинского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д.39А кв.43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86172428400043200003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ч.4 ст.14.25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Ляхов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начала судебного заседания представил возражение на протокол об административном правонарушении, согласно которому 16.04.2025 он через банк онлайн ВТБ получил счет на сумму 5000 руб., который он оплатил в тот же день. Также он не был оповещен налоговым органом о правонарушении, возглавляемая им организация занимается благотворительной деятельностью, которая не приносит прибыль.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Ляхова С.С.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письменные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>возражения лица, 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емого к административной ответс</w:t>
      </w:r>
      <w:r>
        <w:rPr>
          <w:rFonts w:ascii="Times New Roman" w:eastAsia="Times New Roman" w:hAnsi="Times New Roman" w:cs="Times New Roman"/>
          <w:sz w:val="28"/>
          <w:szCs w:val="28"/>
        </w:rPr>
        <w:t>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№11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Ляхова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86172428400043200003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ч.4 ст.14.25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86172428400043200003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07.04.2025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Ляхова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86172509900124400002 от 04.09.2025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86172428400043200003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копией квитанции об уплате штрафа, согласно которой штраф Ляховым С.С. уплачен 16.04.2025, то есть с нарушением установленного законом срока.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Ляхова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>Ляхова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Ляхова С.С.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 уведомлен о правонарушении не влекут освобождения от административной ответственности за неуплату штрафа в установленный законом срок, так как, из материалов дела следует, что копия 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№86172428400043200003 от 16.12.2024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направлена Ляхову С.С. по месту жительства на следующий день после вынесения 17.12.2024, почтовому отправлению присвоен №80099504211711, что подтверждается реестром почтовых отправлений.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отчету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отслеживании почтового отправления с почтовым идентификатором </w:t>
      </w:r>
      <w:r>
        <w:rPr>
          <w:rFonts w:ascii="Times New Roman" w:eastAsia="Times New Roman" w:hAnsi="Times New Roman" w:cs="Times New Roman"/>
          <w:sz w:val="28"/>
          <w:szCs w:val="28"/>
        </w:rPr>
        <w:t>№80099504211711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постановления от 16.12.2024 возращена в налоговый орган из-за истечения срока хранения 27.12.2024, поступило на временное хранение 22.01.2025.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смысла п.6 постановления Пленума Верховного суда РФ от 24.03.2005 №5, лицо, в отношении которого ведется производство по делу об административном правонарушении, считается уведомленным надлежащим образом и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№86172428400043200003 от 16.12.2024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считается полученным Ляховым С.С. 22.01.2025.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Доводы Ляхова С.С. о том, что возглавляемая им организация осуществляет благотворительную деятельность также не освобождает Ляхова С.С. от административной ответственности за неуплату штрафа, наложенного на Ляхова С.С., а не на организацию.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</w:t>
      </w:r>
      <w:r>
        <w:rPr>
          <w:rFonts w:ascii="Times New Roman" w:eastAsia="Times New Roman" w:hAnsi="Times New Roman" w:cs="Times New Roman"/>
          <w:sz w:val="28"/>
          <w:szCs w:val="28"/>
        </w:rPr>
        <w:t>ость и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обстоятельствами являю</w:t>
      </w:r>
      <w:r>
        <w:rPr>
          <w:rFonts w:ascii="Times New Roman" w:eastAsia="Times New Roman" w:hAnsi="Times New Roman" w:cs="Times New Roman"/>
          <w:sz w:val="28"/>
          <w:szCs w:val="28"/>
        </w:rPr>
        <w:t>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Санкция ч.1 ст.20.25 КоАП РФ предусматривает наказание в виде 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</w:rPr>
        <w:t>в двукратном размере суммы неуплаченного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Ввиду того, что Ляховым С.С в установленный законом срок не уплачен штраф в размере 5000 руб., подлежит назначение наказания в виде штрафа в размере 10000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ч.2.2 ст.4.1 КоАП РФ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</w:t>
      </w:r>
      <w:r>
        <w:rPr>
          <w:rFonts w:ascii="Times New Roman" w:eastAsia="Times New Roman" w:hAnsi="Times New Roman" w:cs="Times New Roman"/>
          <w:sz w:val="28"/>
          <w:szCs w:val="28"/>
        </w:rPr>
        <w:t>рассматривающий дело об административном правонарушении, 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</w:t>
      </w:r>
      <w:r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</w:t>
      </w:r>
      <w:r>
        <w:rPr>
          <w:rFonts w:ascii="Times New Roman" w:eastAsia="Times New Roman" w:hAnsi="Times New Roman" w:cs="Times New Roman"/>
          <w:sz w:val="28"/>
          <w:szCs w:val="28"/>
        </w:rPr>
        <w:t>о Кодекса, в случае, если минимальный размер административного штрафа для граждан составляе</w:t>
      </w:r>
      <w:r>
        <w:rPr>
          <w:rFonts w:ascii="Times New Roman" w:eastAsia="Times New Roman" w:hAnsi="Times New Roman" w:cs="Times New Roman"/>
          <w:sz w:val="28"/>
          <w:szCs w:val="28"/>
        </w:rPr>
        <w:t>т не менее десяти тысяч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наказания в соответствии с 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личности Ляхова С.С., который впервые привлекается к административной ответственности по ч.1 ст.20.25 КоАП РФ, совокупности обстоятельств, смягчающих административную ответственность, мировой судья усматривает основания для назначения наказания в виде штрафа в размере менее минимального,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ч.1 ст.20.25 КоАП РФ, то есть в размере 5000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Ляхова Сергея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назначить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0 (пять тысяч)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  <w:sz w:val="28"/>
          <w:szCs w:val="28"/>
        </w:rPr>
        <w:t>к: РКЦ г. Ханты-Мансийска БИК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  <w:sz w:val="28"/>
          <w:szCs w:val="28"/>
        </w:rPr>
        <w:t>КБК 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0412365400725010902520138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4rplc-8">
    <w:name w:val="cat-UserDefined grp-3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